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385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0069-01-2025-000600-82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Хотамова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О.О., защитника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Хотамова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Охуна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Облобердиевича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Хотамов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6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18810586240814091143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14.08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15.10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Хотамов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защитник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пояснили, вину </w:t>
      </w:r>
      <w:r>
        <w:rPr>
          <w:rFonts w:ascii="Times New Roman" w:eastAsia="Times New Roman" w:hAnsi="Times New Roman" w:cs="Times New Roman"/>
          <w:sz w:val="27"/>
          <w:szCs w:val="27"/>
        </w:rPr>
        <w:t>Хотамов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 признает, штраф оплатил 14.02.2025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Хотамова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18810586240814091143 от 14.08.2024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 ХМ № 631166 от 24.01.2025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оплачен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момент составления 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Хотамова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Хотамова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Хотамова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Охуна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Облобердиевича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0412365400695003852520100.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385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22">
    <w:name w:val="cat-UserDefined grp-36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